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Gårdsgruppen Lunabba i Lepplax 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13:00-22:00 Fotoutställning</w:t>
      </w:r>
    </w:p>
    <w:p>
      <w:r>
        <w:t>Under Lufolk festival ställer Lepplax byaforskare ut gamla fotografier över byn och dess invånare under Lufolk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