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09:30-12:30 Kuula-opiston muskarijuhlat</w:t>
      </w:r>
    </w:p>
    <w:p>
      <w:r>
        <w:t>Kuula-opiston muskarilapset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