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18:30-18:30 Harmonikkakonsertti</w:t>
      </w:r>
    </w:p>
    <w:p>
      <w:r>
        <w:t>Kuula-opiston harmonikkaoppilaat ja Arbis dragspelsgrupp konserttoivat Bo Lundin johdolla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