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15:00-15:00 Iloiset jouset</w:t>
      </w:r>
    </w:p>
    <w:p>
      <w:r>
        <w:t>Kuula-opiston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