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Mustasaarentie 65610 Mustasaari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15:00-19:00 Kevätmarkkinat Elly Sigfridsin torilla</w:t>
      </w:r>
    </w:p>
    <w:p>
      <w:r>
        <w:t xml:space="preserve">Markkinat Elly Sigfridsin torilla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