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Fanny, Kirkkopuistikko 34, Vaasa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18:30-23:45 Feasta Maraton</w:t>
      </w:r>
    </w:p>
    <w:p>
      <w:r>
        <w:t>Kaksipäiväinen musiikkitapahtuma Feasta Maraton tulee jälleen toukokuussa!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