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Teams: https://bit.ly/46CMAAN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08:15-09:00 Pohjanmaan SOTE-aamukahvit 23.4.2025 klo 8.15-9.00</w:t>
      </w:r>
    </w:p>
    <w:p>
      <w:r>
        <w:t>Rakenteellinen sosiaalityö Pohjanmaan hyvinvointialueella -hanke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