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21, Vörå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18:00-20:00 STICKCAFÈ STICK ILAAG</w:t>
      </w:r>
    </w:p>
    <w:p>
      <w:r>
        <w:t>Vi stickar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