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Purmogården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18:30-20:00 Påskpyssel</w:t>
      </w:r>
    </w:p>
    <w:p>
      <w:r>
        <w:t>Purmogården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