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15:00-17:00 Vappukonsertti: Maija Pokela @ Carlsro</w:t>
      </w:r>
    </w:p>
    <w:p>
      <w:r>
        <w:t xml:space="preserve">Esiintyjänä kanteleensoittaja, laulaja ja kansanmuusikko Maija Pokela.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