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Rewell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12:00-15:15 Kuula-opiston Soivan viikon avajaiskonsertti</w:t>
      </w:r>
    </w:p>
    <w:p>
      <w:r>
        <w:t>Kuula-opiston oppilaat esiintyvät Rewellissa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