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16:00-17:30 Nordic Sounds</w:t>
      </w:r>
    </w:p>
    <w:p>
      <w:r>
        <w:t>Dimas Ruiz-Santos, oboe, Tuomas Turriago, piano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