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föreningen Brahegården r.f., Östra långgatan 45, 64100 KRISTINESTAD</w:t>
      </w:r>
    </w:p>
    <w:p>
      <w:r>
        <w:t>16.5.2025 perjantai</w:t>
      </w:r>
    </w:p>
    <w:p>
      <w:pPr>
        <w:pStyle w:val="Heading1"/>
      </w:pPr>
      <w:r>
        <w:t>16.5.2025-18.5.2025</w:t>
      </w:r>
    </w:p>
    <w:p>
      <w:pPr>
        <w:pStyle w:val="Heading2"/>
      </w:pPr>
      <w:r>
        <w:t>17:00-14:00 Brahegårdenin Kevätkirppis 2025</w:t>
      </w:r>
    </w:p>
    <w:p>
      <w:r>
        <w:t>Nyt on taas Brahegårdenin suositun kirppiksen aika. Varaa paikkasi ajoissa!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