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Purmogården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19:00-21:00 Stickafton med Lee och Cindy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