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Samlingshuset, Kruunupyyntie 3, 68500 Kruunupyy </w:t>
      </w:r>
    </w:p>
    <w:p>
      <w:r>
        <w:t>25.4.2026 lauantai</w:t>
      </w:r>
    </w:p>
    <w:p>
      <w:pPr>
        <w:pStyle w:val="Heading1"/>
      </w:pPr>
      <w:r>
        <w:t>25.4.2026 lauantai</w:t>
      </w:r>
    </w:p>
    <w:p>
      <w:pPr>
        <w:pStyle w:val="Heading2"/>
      </w:pPr>
      <w:r>
        <w:t xml:space="preserve">21:00-21:00 Good Old Times </w:t>
      </w:r>
    </w:p>
    <w:p>
      <w:r>
        <w:t xml:space="preserve"> Ilta menneiden aikojen hengessä, täynnä rock’n’rollia – lavalla coverbändit Studio II ja Richard Gear Band.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