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Bertby </w:t>
      </w:r>
    </w:p>
    <w:p>
      <w:r>
        <w:t>19.4.2025 lauantai</w:t>
      </w:r>
    </w:p>
    <w:p>
      <w:pPr>
        <w:pStyle w:val="Heading1"/>
      </w:pPr>
      <w:r>
        <w:t>19.4.2025 lauantai</w:t>
      </w:r>
    </w:p>
    <w:p>
      <w:pPr>
        <w:pStyle w:val="Heading2"/>
      </w:pPr>
      <w:r>
        <w:t>19:00-21:00 PÅSKBRASA I BERTBY</w:t>
      </w:r>
    </w:p>
    <w:p>
      <w:r>
        <w:t>Påskbrasan tänds kl.19 på Köllotbacken. Vi serverar kaffe med dopp, grillkorv och  godis till barnen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