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12:00-15:00 Löydä juuresi</w:t>
      </w:r>
    </w:p>
    <w:p>
      <w:r>
        <w:t>Kokeneita sukututkijoita Vaasan pääkirjastossa.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