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Konstgräsplan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18:30-18:30 Division 3 Fotboll Damer</w:t>
      </w:r>
    </w:p>
    <w:p>
      <w:r>
        <w:t>Närpes Kraft - NIK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