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19:00-19:00 Division 3 Fotboll Damer</w:t>
      </w:r>
    </w:p>
    <w:p>
      <w:r>
        <w:t>Närpes Kraft - Sundom IF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