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18:30-18:30 Division 2 Fotboll Herrar</w:t>
      </w:r>
    </w:p>
    <w:p>
      <w:r>
        <w:t>Närpes Kraft - JBK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