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kauppatori, Vaasa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11:00-13:00 Vaasan uuden kirjastoauto HILDAN vihkiäistilaisuus</w:t>
      </w:r>
    </w:p>
    <w:p>
      <w:r>
        <w:t>Vaasan kaupungin uusi kirjastoauto, Hilda, vihitään käyttöön juhlallisin menoin Vaasan kauppatorilla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