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18:00-19:00 Kirjailijavieras Mikko Porvali</w:t>
      </w:r>
    </w:p>
    <w:p>
      <w:r>
        <w:t>Kirjailija Mikko Porvali esiintyy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