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Artellikuja 2, kasarmialue</w:t>
      </w:r>
    </w:p>
    <w:p>
      <w:r>
        <w:t>30.3.2025 sunnuntai</w:t>
      </w:r>
    </w:p>
    <w:p>
      <w:pPr>
        <w:pStyle w:val="Heading1"/>
      </w:pPr>
      <w:r>
        <w:t>30.3.2025 sunnuntai</w:t>
      </w:r>
    </w:p>
    <w:p>
      <w:pPr>
        <w:pStyle w:val="Heading2"/>
      </w:pPr>
      <w:r>
        <w:t>11:00-15:00 Avoimet ovet 30.3 klo 11-15</w:t>
      </w:r>
    </w:p>
    <w:p>
      <w:r>
        <w:t>Avoimissa ovissa ohjelmaa lapsiperheille. Pikku-Aasin nukketeatteri klo 12,13,14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