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Lepplax samlingshus</w:t>
      </w:r>
    </w:p>
    <w:p>
      <w:r>
        <w:t>11.10.2025 lauantai</w:t>
      </w:r>
    </w:p>
    <w:p>
      <w:pPr>
        <w:pStyle w:val="Heading1"/>
      </w:pPr>
      <w:r>
        <w:t>11.10.2025 lauantai</w:t>
      </w:r>
    </w:p>
    <w:p>
      <w:pPr>
        <w:pStyle w:val="Heading2"/>
      </w:pPr>
      <w:r>
        <w:t>10:00-14:00 Stick-handarbets-hantverks och café lördag i Lepplax</w:t>
      </w:r>
    </w:p>
    <w:p>
      <w:r>
        <w:t>Kom och träffa andra stick- och handarbets- eller hantverksintresserade till Lepplax lördagen den 11.10 kl. 10-14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