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Bibliotek i Vörå</w:t>
      </w:r>
    </w:p>
    <w:p>
      <w:r>
        <w:t>7.4.2025 maanantai</w:t>
      </w:r>
    </w:p>
    <w:p>
      <w:pPr>
        <w:pStyle w:val="Heading1"/>
      </w:pPr>
      <w:r>
        <w:t>7.4.2025-5.5.2025</w:t>
      </w:r>
    </w:p>
    <w:p>
      <w:pPr>
        <w:pStyle w:val="Heading2"/>
      </w:pPr>
      <w:r>
        <w:t>18:30-20:00 Folkhälsans Stickcafé</w:t>
      </w:r>
    </w:p>
    <w:p>
      <w:r>
        <w:t>Nybörjare och vana stickare, alla är välkomna med!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