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19:00-23:59 VOLUME LIVE: WHAT AWAITS US, BLINDFOLD, IN THORNS + OFF KNIVES LA 19.4.2025 @ Kulttuuritalo Fanny – SK18</w:t>
      </w:r>
    </w:p>
    <w:p>
      <w:r>
        <w:t>VOLUME LIVE: WHAT AWAITS US, BLINDFOLD, IN THORNS + OFF KNIVES LA 19.4.2025 @ Kulttuuritalo Fanny – S/K18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