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20 C 65100 Vasa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09:30-12:00 käsityöaamiais  tuftauspajaan</w:t>
      </w:r>
    </w:p>
    <w:p>
      <w:r>
        <w:t>Aloita päiväsi herkullisella aamiaisella luovassa seurassa ja tutustu jännittävään tuftausmenetelmään!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