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Astra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15:00-18:00 Vesna koncert</w:t>
      </w:r>
    </w:p>
    <w:p>
      <w:r>
        <w:t>En konsert med ukrainska artister: musik, sång, sandanimation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