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Kaarlenkenttä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16:30-20:30 Botnia Bowl - Royals - Seinäjoki Crocodiles La. 23.8.2025</w:t>
      </w:r>
    </w:p>
    <w:p>
      <w:r>
        <w:t>Amerikkalainen jalkapallo ottelu - Wasa Royals - Seinäjoki Crocodiles - Vaahteraliiga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