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Kaarlenkenttä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13:00-17:00 Royals - Saints La. 16.8.2025</w:t>
      </w:r>
    </w:p>
    <w:p>
      <w:r>
        <w:t>Amerikkalainen jalkapallo ottelu - Wasa Royals - Tampere Saints - Vaahteraliiga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