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Kaarlenkenttä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13:00-17:00 Royals - Wolverines Helsinki La 28.6.2025</w:t>
      </w:r>
    </w:p>
    <w:p>
      <w:r>
        <w:t>Amerikkalainen jalkapallo ottelu - Wasa Royals - Helsinki Wolverines - Vaahteraliiga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