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18:30-20:00 Författarbesök Ulrika Hansson</w:t>
      </w:r>
    </w:p>
    <w:p>
      <w:r>
        <w:t>Författarbesök Ulrika Hansson 15.4 kl. 18.30  i Kulturhuset 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