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DUX, Merikatu 21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 xml:space="preserve">18:30-20:20 Hyvinvointivaalikeskustelu </w:t>
      </w:r>
    </w:p>
    <w:p>
      <w:r>
        <w:t xml:space="preserve">Kristiinankaupunkilaiset ehdokkaat keskustelevat ennen hyvinvointialuevaaleja 13.4.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