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DUX, Sjögatan 21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18:30-20:30 Debatt inför välfärdsområdesvalet</w:t>
      </w:r>
    </w:p>
    <w:p>
      <w:r>
        <w:t>Kristinestadsbor som kandiderar i välfärdsområdesvalet den 13 april diskuterar hälsovårdsfrågor.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