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18:15-20:00 GLOW UP - föreläsning  workshop kring hudhälsa</w:t>
      </w:r>
    </w:p>
    <w:p>
      <w:r>
        <w:t>Välkommen på föreläsning och workshop kring hälso- och kostrådgivning med fokus på hur du kan främja en välmående hud oc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