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18:00-21:00 ALKOHOLFRIA DRYCKER - MOCKTAILS</w:t>
      </w:r>
    </w:p>
    <w:p>
      <w:r>
        <w:t>En mocktail är trendig dryck som passar alla i ditt sällskap! Du är varmt välkommen att ta del av den här mocktailkursen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