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10:00-12:45 Frisk och skadefri löpare, workshop</w:t>
      </w:r>
    </w:p>
    <w:p>
      <w:r>
        <w:t>Under föreläsningen går vi igenom hur man kan tänka i sin träningsplanering för att minska risken för skador.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