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17:30-18:30 Tutkija Keijo Peura: Tehtailija kelloseppä Carl Oskar Glasberg Kellonrakentaja Pohjanmaalta</w:t>
      </w:r>
    </w:p>
    <w:p>
      <w:r>
        <w:t>Tutkija Keijo Peura esittelee kirjaansa tehtailija, kelloseppä Carl Oskar Glasberg Kellonrakentaja Pohjanmaalta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