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Edvininpolku Asevelikylässä Aleksis Kiventie 57 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>18:00-21:00 Tule Edvininpolulle viettämään Lankalauantai iltaa!</w:t>
      </w:r>
    </w:p>
    <w:p>
      <w:r>
        <w:t xml:space="preserve">Myynissä: Makkaraa, kahvia, teetä, vohveleita ym. Muutokset mahdollisia!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