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Ritz</w:t>
      </w:r>
    </w:p>
    <w:p>
      <w:r>
        <w:t>1.11.2025 lauantai</w:t>
      </w:r>
    </w:p>
    <w:p>
      <w:pPr>
        <w:pStyle w:val="Heading1"/>
      </w:pPr>
      <w:r>
        <w:t>1.11.2025 lauantai</w:t>
      </w:r>
    </w:p>
    <w:p>
      <w:pPr>
        <w:pStyle w:val="Heading2"/>
      </w:pPr>
      <w:r>
        <w:t>15:30-21:10 Niklas Strömstedt - Tyck Om mig</w:t>
      </w:r>
    </w:p>
    <w:p>
      <w:r>
        <w:t>Niklas Strömstedt kommer till Vasa med sin nya scenföreställning "Tyck OM mig - sånger sanningar och skvaller"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