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Idrottsparken i Larsmo, Konstgräsplan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19:00-20:30 P17 Match</w:t>
      </w:r>
    </w:p>
    <w:p>
      <w:r>
        <w:t>LBK - SJK-j/2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