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2.4.2025 keskiviikko</w:t>
      </w:r>
    </w:p>
    <w:p>
      <w:pPr>
        <w:pStyle w:val="Heading1"/>
      </w:pPr>
      <w:r>
        <w:t>2.4.2025 keskiviikko</w:t>
      </w:r>
    </w:p>
    <w:p>
      <w:pPr>
        <w:pStyle w:val="Heading2"/>
      </w:pPr>
      <w:r>
        <w:t>18:00-19:15 Föräldratips i spel och sociala medier -Sociala mediers innehåll och åldersgränser, Teams</w:t>
      </w:r>
    </w:p>
    <w:p>
      <w:r>
        <w:t xml:space="preserve">Öppen föräldrakväll.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