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Hovioikeudenpuisto</w:t>
      </w:r>
    </w:p>
    <w:p>
      <w:r>
        <w:t>29.3.2025 lauantai</w:t>
      </w:r>
    </w:p>
    <w:p>
      <w:pPr>
        <w:pStyle w:val="Heading1"/>
      </w:pPr>
      <w:r>
        <w:t>29.3.2025 lauantai</w:t>
      </w:r>
    </w:p>
    <w:p>
      <w:pPr>
        <w:pStyle w:val="Heading2"/>
      </w:pPr>
      <w:r>
        <w:t>14:00-18:00 VATO ry kevätrieha</w:t>
      </w:r>
    </w:p>
    <w:p>
      <w:r>
        <w:t>Ulkoillmatapahtuma hovioikeuden puistossa,jossa pelataan lapsuuden suosikki pihapelejä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