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kommunbibliotek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18:30-20:00 Politikveckan i Korsnäs bibliotek</w:t>
      </w:r>
    </w:p>
    <w:p>
      <w:r>
        <w:t>Politikveckan uppmärksammas tillsammans med ungdomsrådet i Korsnäs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