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19:00-19:00 JSB 110-års jubileumskonsert</w:t>
      </w:r>
    </w:p>
    <w:p>
      <w:r>
        <w:t>Jakobstads Sångarbröder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