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18:00-20:00 Livet med cancer</w:t>
      </w:r>
    </w:p>
    <w:p>
      <w:r>
        <w:t>Den kända teveprofilen Ullakarin Nyberg, har arbetat med cancer både som onkolog och psykiater.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