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Old Steel Gym, Hevoshaantie 3, 64100 Kristinestad</w:t>
      </w:r>
    </w:p>
    <w:p>
      <w:r>
        <w:t>31.3.2025 maanantai</w:t>
      </w:r>
    </w:p>
    <w:p>
      <w:pPr>
        <w:pStyle w:val="Heading1"/>
      </w:pPr>
      <w:r>
        <w:t>31.3.2025-26.5.2025</w:t>
      </w:r>
    </w:p>
    <w:p>
      <w:pPr>
        <w:pStyle w:val="Heading2"/>
      </w:pPr>
      <w:r>
        <w:t>15:15-16:15 Paini ja nyrkkeily</w:t>
      </w:r>
    </w:p>
    <w:p>
      <w:r>
        <w:t>7.-9.-luokkalaisille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