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Fanny, Kirkkopuistikko 34, 65100 Vaasa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20:00-23:59 VOLUME LIVE: TUNKKASET, Dalttonit + Puistopojat 21.3.2025 @ Kulttuuritalo Fanny - K18</w:t>
      </w:r>
    </w:p>
    <w:p>
      <w:r>
        <w:t>VOLUME LIVE: TUNKKASET, Dalttonit &amp; Puistopojat 21.3.2025 @ Kulttuuritalo Fanny - K18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