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Fanny, Kirkkopuistikko 34, 65100 Vaasa</w:t>
      </w:r>
    </w:p>
    <w:p>
      <w:r>
        <w:t>18.4.2025 perjantai</w:t>
      </w:r>
    </w:p>
    <w:p>
      <w:pPr>
        <w:pStyle w:val="Heading1"/>
      </w:pPr>
      <w:r>
        <w:t>18.4.2025 perjantai</w:t>
      </w:r>
    </w:p>
    <w:p>
      <w:pPr>
        <w:pStyle w:val="Heading2"/>
      </w:pPr>
      <w:r>
        <w:t>19:00-23:59 VOLUME LIVE: AINO JA HAJONNEET, TULENKULKIJAT, JAMES PUHTO-REN, HELLYYSAGRRRESSIO 18.04.2025 @ KULTTUURITALO FANNY - SK18</w:t>
      </w:r>
    </w:p>
    <w:p>
      <w:r>
        <w:t>Ryskettä ja ryminää Kulttuuritalo Fannyn kevääseen tulee tarjoilemaan AINO &amp; HAJONNEET perjantaina 18.4.2025!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