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Särkimo f.d. skola, Salmonvägen 21, f.d. Skolvägen 21, 66640 Maxmo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18:00-20:00 Maximuskörens 20-årsjubleumskonsert -- 20 år av sångarglädje</w:t>
      </w:r>
    </w:p>
    <w:p>
      <w:r>
        <w:t>Maximuskören ger Hembygdssviten i nypremiär. Sångtexter av lokala författare, musik: Peter Sjöblom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